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书名：怎样写科学论文  兼谈口头发表论文的方法</w:t>
      </w:r>
    </w:p>
    <w:p>
      <w:r>
        <w:t>作者：（日）末武国弘著；李大川，李西岩译</w:t>
      </w:r>
    </w:p>
    <w:p>
      <w:r>
        <w:t>出版社：济南：山东教育出版社</w:t>
      </w:r>
    </w:p>
    <w:p>
      <w:r>
        <w:t>出版日期：1986.03</w:t>
      </w:r>
    </w:p>
    <w:p>
      <w:r>
        <w:t>总页数：146</w:t>
      </w:r>
    </w:p>
    <w:p>
      <w:r>
        <w:t>更多请访问教客网: www.jiaokey.com</w:t>
      </w:r>
    </w:p>
    <w:p>
      <w:r>
        <w:t>怎样写科学论文  兼谈口头发表论文的方法 评论地址：https://www.jiaokey.com/book/detail/13588147.html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