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书名：SQL语言和SQL Server 7.0数据库开发指南</w:t>
      </w:r>
    </w:p>
    <w:p>
      <w:r>
        <w:t>作者：主编牟乾辉，张荧主编；刘春，岳华编委</w:t>
      </w:r>
    </w:p>
    <w:p>
      <w:r>
        <w:t>出版社：北京：冶金工业出版社</w:t>
      </w:r>
    </w:p>
    <w:p>
      <w:r>
        <w:t>出版日期：2000</w:t>
      </w:r>
    </w:p>
    <w:p>
      <w:r>
        <w:t>总页数：201</w:t>
      </w:r>
    </w:p>
    <w:p>
      <w:r>
        <w:t>更多请访问教客网: www.jiaokey.com</w:t>
      </w:r>
    </w:p>
    <w:p>
      <w:r>
        <w:t>SQL语言和SQL Server 7.0数据库开发指南 评论地址：https://www.jiaokey.com/book/detail/13588092.html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