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书名：Java程序设计技巧1001例</w:t>
      </w:r>
    </w:p>
    <w:p>
      <w:r>
        <w:t>作者：（美）mark C.Chan，Steven W.Griffith，Anthony F.Iasi著；毛选等译</w:t>
      </w:r>
    </w:p>
    <w:p>
      <w:r>
        <w:t>出版社：</w:t>
      </w:r>
    </w:p>
    <w:p>
      <w:r>
        <w:t>出版日期：1998.08</w:t>
      </w:r>
    </w:p>
    <w:p>
      <w:r>
        <w:t>总页数：536</w:t>
      </w:r>
    </w:p>
    <w:p>
      <w:r>
        <w:t>更多请访问教客网: www.jiaokey.com</w:t>
      </w:r>
    </w:p>
    <w:p>
      <w:r>
        <w:t>Java程序设计技巧1001例 评论地址：https://www.jiaokey.com/book/detail/13588091.html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