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书名：计算机文化基础windows98平台上机教程</w:t>
      </w:r>
    </w:p>
    <w:p>
      <w:r>
        <w:t>作者：瞿彭志，朱穗颖主编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总页数：95</w:t>
      </w:r>
    </w:p>
    <w:p>
      <w:r>
        <w:t>更多请访问教客网: www.jiaokey.com</w:t>
      </w:r>
    </w:p>
    <w:p>
      <w:r>
        <w:t>计算机文化基础windows98平台上机教程 评论地址：https://www.jiaokey.com/book/detail/13588089.html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