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BASIC语言程序设计  第2版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BASIC语言程序设计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本书出售、求购地址：https://www.jiaokey.com/book/detail/13588085.html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关键词搜索：https://www.jiaokey.com/tag/True BASIC语言程序设计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