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书名：采用组成技术指南  组成技术</w:t>
      </w:r>
    </w:p>
    <w:p>
      <w:r>
        <w:t>作者：（日）机械振兴协会编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采用组成技术指南  组成技术 评论地址：https://www.jiaokey.com/book/detail/13588071.html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