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美术与科学技术的共生与背离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美术与科学技术的共生与背离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本书出售、求购地址：https://www.jiaokey.com/book/detail/13587991.html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关键词搜索：https://www.jiaokey.com/tag/美术与科学技术的共生与背离.html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