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西方文明史:延续不断的遗产  第5版＝A Brief history of western civilization : the unfinished legacy</w:t>
      </w:r>
    </w:p>
    <w:p>
      <w:r>
        <w:rPr>
          <w:rFonts w:ascii="宋体" w:hAnsi="宋体" w:eastAsia="宋体"/>
          <w:sz w:val="24"/>
        </w:rPr>
        <w:t>（美）马克·凯什岚斯基（Mark Kishlansky）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西方文明史:延续不断的遗产  第5版＝A Brief history of western civilization : the unfinished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（美）马克·凯什岚斯基（Mark Kishlansky）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本书出售、求购地址：https://www.jiaokey.com/book/detail/13587990.html</w:t>
      </w:r>
    </w:p>
    <w:p>
      <w:r>
        <w:t>更多相关图书推荐：https://www.jiaokey.com</w:t>
      </w:r>
    </w:p>
    <w:p>
      <w:r>
        <w:t>（美）马克·凯什岚斯基（Mark Kishlansky） 其他作品：https://www.jiaokey.com/tag/（美）马克·凯什岚斯基（Mark Kishlansky）.html</w:t>
      </w:r>
    </w:p>
    <w:p>
      <w:r>
        <w:t>关键词搜索：https://www.jiaokey.com/tag/西方文明史:延续不断的遗产  第5版＝A Brief history of western civilization : the unfinished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