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我们，我们的歌唱与爱情  十四行诗集</w:t>
      </w:r>
    </w:p>
    <w:p>
      <w:r>
        <w:rPr>
          <w:rFonts w:ascii="宋体" w:hAnsi="宋体" w:eastAsia="宋体"/>
          <w:sz w:val="24"/>
        </w:rPr>
        <w:t>（英）莎士比亚著；远宁译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我们，我们的歌唱与爱情  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本书出售、求购地址：https://www.jiaokey.com/book/detail/13587971.html</w:t>
      </w:r>
    </w:p>
    <w:p>
      <w:r>
        <w:t>更多相关图书推荐：https://www.jiaokey.com</w:t>
      </w:r>
    </w:p>
    <w:p>
      <w:r>
        <w:t>（英）莎士比亚著；远宁译 其他作品：https://www.jiaokey.com/tag/（英）莎士比亚著；远宁译.html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关键词搜索：https://www.jiaokey.com/tag/我们，我们的歌唱与爱情  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