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认识科学前沿中的哲学问题  身体、认知与世界</w:t>
      </w:r>
    </w:p>
    <w:p>
      <w:r>
        <w:rPr>
          <w:rFonts w:ascii="宋体" w:hAnsi="宋体" w:eastAsia="宋体"/>
          <w:sz w:val="24"/>
        </w:rPr>
        <w:t>刘晓力，孟伟著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7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认识科学前沿中的哲学问题  身体、认知与世界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刘晓力，孟伟著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认知科学-哲学问题-研究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本书出售、求购地址：https://www.jiaokey.com/book/detail/13587969.html</w:t>
      </w:r>
    </w:p>
    <w:p>
      <w:r>
        <w:t>更多相关图书推荐：https://www.jiaokey.com</w:t>
      </w:r>
    </w:p>
    <w:p>
      <w:r>
        <w:t>刘晓力，孟伟著 其他作品：https://www.jiaokey.com/tag/刘晓力，孟伟著.html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关键词搜索：https://www.jiaokey.com/tag/认知科学-哲学问题-研究.html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