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第15卷  第2期</w:t>
      </w:r>
    </w:p>
    <w:p>
      <w:r>
        <w:rPr>
          <w:rFonts w:ascii="宋体" w:hAnsi="宋体" w:eastAsia="宋体"/>
          <w:sz w:val="24"/>
        </w:rPr>
        <w:t>周勋初，陆建德主编；南京大学文学院《文学评论》编辑部主办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第15卷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周勋初，陆建德主编；南京大学文学院《文学评论》编辑部主办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本书出售、求购地址：https://www.jiaokey.com/book/detail/13587951.html</w:t>
      </w:r>
    </w:p>
    <w:p>
      <w:r>
        <w:t>更多相关图书推荐：https://www.jiaokey.com</w:t>
      </w:r>
    </w:p>
    <w:p>
      <w:r>
        <w:t>周勋初，陆建德主编；南京大学文学院《文学评论》编辑部主办 其他作品：https://www.jiaokey.com/tag/周勋初，陆建德主编；南京大学文学院《文学评论》编辑部主办.html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第15卷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