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书名：走向聪明型监管  中国基本医疗保险监管的模式和路径</w:t>
      </w:r>
    </w:p>
    <w:p>
      <w:r>
        <w:t>作者：梅丽萍著</w:t>
      </w:r>
    </w:p>
    <w:p>
      <w:r>
        <w:t>出版社：北京：中国经济出版社</w:t>
      </w:r>
    </w:p>
    <w:p>
      <w:r>
        <w:t>出版日期：2014.06</w:t>
      </w:r>
    </w:p>
    <w:p>
      <w:r>
        <w:t>总页数：175</w:t>
      </w:r>
    </w:p>
    <w:p>
      <w:r>
        <w:t>更多请访问教客网: www.jiaokey.com</w:t>
      </w:r>
    </w:p>
    <w:p>
      <w:r>
        <w:t>走向聪明型监管  中国基本医疗保险监管的模式和路径 评论地址：https://www.jiaokey.com/book/detail/13587936.html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