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书法与中国社会  第2版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书法与中国社会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本书出售、求购地址：https://www.jiaokey.com/book/detail/13587925.html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关键词搜索：https://www.jiaokey.com/tag/书法与中国社会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