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求是之路  中国科协求是杰出青年奖获奖者风采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求是之路  中国科协求是杰出青年奖获奖者风采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本书出售、求购地址：https://www.jiaokey.com/book/detail/13587922.html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关键词搜索：https://www.jiaokey.com/tag/求是之路  中国科协求是杰出青年奖获奖者风采.html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