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科教结合  开拓创新  钱学森与中国科大特展图录</w:t>
      </w:r>
    </w:p>
    <w:p>
      <w:r>
        <w:rPr>
          <w:rFonts w:ascii="宋体" w:hAnsi="宋体" w:eastAsia="宋体"/>
          <w:sz w:val="24"/>
        </w:rPr>
        <w:t>张居中主编；汪喆副主编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科教结合  开拓创新  钱学森与中国科大特展图录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张居中主编；汪喆副主编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本书出售、求购地址：https://www.jiaokey.com/book/detail/13587919.html</w:t>
      </w:r>
    </w:p>
    <w:p>
      <w:r>
        <w:t>更多相关图书推荐：https://www.jiaokey.com</w:t>
      </w:r>
    </w:p>
    <w:p>
      <w:r>
        <w:t>张居中主编；汪喆副主编 其他作品：https://www.jiaokey.com/tag/张居中主编；汪喆副主编.html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关键词搜索：https://www.jiaokey.com/tag/科教结合  开拓创新  钱学森与中国科大特展图录.html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