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路过许多人，终于遇见你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路过许多人，终于遇见你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本书出售、求购地址：https://www.jiaokey.com/book/detail/13587908.html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关键词搜索：https://www.jiaokey.com/tag/路过许多人，终于遇见你.html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