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书名：承德避署山庄外八庙</w:t>
      </w:r>
    </w:p>
    <w:p>
      <w:r>
        <w:t>作者：陈宝森编著/摄影</w:t>
      </w:r>
    </w:p>
    <w:p>
      <w:r>
        <w:t>出版社：北京:台海出版社,2012.01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承德避署山庄外八庙 评论地址：https://www.jiaokey.com/book/detail/13587880.html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