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书名：杨永善文集</w:t>
      </w:r>
    </w:p>
    <w:p>
      <w:r>
        <w:t>作者：丁珊编</w:t>
      </w:r>
    </w:p>
    <w:p>
      <w:r>
        <w:t>出版社：济南:山东美术出版社,2013.09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杨永善文集 评论地址：https://www.jiaokey.com/book/detail/13587862.html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