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  从英俊小生到喜剧大师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  从英俊小生到喜剧大师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本书出售、求购地址：https://www.jiaokey.com/book/detail/13587860.html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关键词搜索：https://www.jiaokey.com/tag/卓别林  从英俊小生到喜剧大师.html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