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出水芙蓉图  荷花景观集锦</w:t>
      </w:r>
    </w:p>
    <w:p>
      <w:r>
        <w:rPr>
          <w:rFonts w:ascii="宋体" w:hAnsi="宋体" w:eastAsia="宋体"/>
          <w:sz w:val="24"/>
        </w:rPr>
        <w:t>王其超，马元浩主编；陈龙请译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出水芙蓉图  荷花景观集锦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王其超，马元浩主编；陈龙请译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本书出售、求购地址：https://www.jiaokey.com/book/detail/13587855.html</w:t>
      </w:r>
    </w:p>
    <w:p>
      <w:r>
        <w:t>更多相关图书推荐：https://www.jiaokey.com</w:t>
      </w:r>
    </w:p>
    <w:p>
      <w:r>
        <w:t>王其超，马元浩主编；陈龙请译 其他作品：https://www.jiaokey.com/tag/王其超，马元浩主编；陈龙请译.html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关键词搜索：https://www.jiaokey.com/tag/出水芙蓉图  荷花景观集锦.html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