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书名：航母舰队司令  弗兰克·杰克·弗莱彻在珊瑚海、中途岛和瓜达尔卡纳尔岛</w:t>
      </w:r>
    </w:p>
    <w:p>
      <w:r>
        <w:t>作者：（美）伦德斯特罗姆著</w:t>
      </w:r>
    </w:p>
    <w:p>
      <w:r>
        <w:t>出版社：北京:中国长安出版社,2013.12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航母舰队司令  弗兰克·杰克·弗莱彻在珊瑚海、中途岛和瓜达尔卡纳尔岛 评论地址：https://www.jiaokey.com/book/detail/13587843.html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