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书名：智慧手造  纤维艺术设计工作室教学实录</w:t>
      </w:r>
    </w:p>
    <w:p>
      <w:r>
        <w:t>作者：丁敏主编</w:t>
      </w:r>
    </w:p>
    <w:p>
      <w:r>
        <w:t>出版社：上海:上海人民美术出版社,2013.10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智慧手造  纤维艺术设计工作室教学实录 评论地址：https://www.jiaokey.com/book/detail/13587839.html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