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放飞梦想  “牡丹王子”孙幼明传奇艺术人生</w:t>
      </w:r>
    </w:p>
    <w:p>
      <w:r>
        <w:rPr>
          <w:rFonts w:ascii="宋体" w:hAnsi="宋体" w:eastAsia="宋体"/>
          <w:sz w:val="24"/>
        </w:rPr>
        <w:t>曾劫生，柔冰著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放飞梦想  “牡丹王子”孙幼明传奇艺术人生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曾劫生，柔冰著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本书出售、求购地址：https://www.jiaokey.com/book/detail/13587821.html</w:t>
      </w:r>
    </w:p>
    <w:p>
      <w:r>
        <w:t>更多相关图书推荐：https://www.jiaokey.com</w:t>
      </w:r>
    </w:p>
    <w:p>
      <w:r>
        <w:t>曾劫生，柔冰著 其他作品：https://www.jiaokey.com/tag/曾劫生，柔冰著.html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关键词搜索：https://www.jiaokey.com/tag/放飞梦想  “牡丹王子”孙幼明传奇艺术人生.html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