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伦敦巴士游  全彩</w:t>
      </w:r>
    </w:p>
    <w:p>
      <w:r>
        <w:rPr>
          <w:rFonts w:ascii="宋体" w:hAnsi="宋体" w:eastAsia="宋体"/>
          <w:sz w:val="24"/>
        </w:rPr>
        <w:t>（日）大村悦子著；郭勇等译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伦敦巴士游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（日）大村悦子著；郭勇等译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本书出售、求购地址：https://www.jiaokey.com/book/detail/13587778.html</w:t>
      </w:r>
    </w:p>
    <w:p>
      <w:r>
        <w:t>更多相关图书推荐：https://www.jiaokey.com</w:t>
      </w:r>
    </w:p>
    <w:p>
      <w:r>
        <w:t>（日）大村悦子著；郭勇等译 其他作品：https://www.jiaokey.com/tag/（日）大村悦子著；郭勇等译.html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关键词搜索：https://www.jiaokey.com/tag/伦敦巴士游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