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书名：魏氏八卦挑针绝技</w:t>
      </w:r>
    </w:p>
    <w:p>
      <w:r>
        <w:t>作者：魏秀婷，王斐著</w:t>
      </w:r>
    </w:p>
    <w:p>
      <w:r>
        <w:t>出版社：太原:山西科学技术出版社,2014.04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魏氏八卦挑针绝技 评论地址：https://www.jiaokey.com/book/detail/13587772.html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