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  考研政治大纲配套知识点解析  高教版2015</w:t>
      </w:r>
    </w:p>
    <w:p>
      <w:r>
        <w:rPr>
          <w:rFonts w:ascii="宋体" w:hAnsi="宋体" w:eastAsia="宋体"/>
          <w:sz w:val="24"/>
        </w:rPr>
        <w:t>石磊，彭林强，张峰著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  考研政治大纲配套知识点解析  高教版2015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石磊，彭林强，张峰著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本书出售、求购地址：https://www.jiaokey.com/book/detail/13587728.html</w:t>
      </w:r>
    </w:p>
    <w:p>
      <w:r>
        <w:t>更多相关图书推荐：https://www.jiaokey.com</w:t>
      </w:r>
    </w:p>
    <w:p>
      <w:r>
        <w:t>石磊，彭林强，张峰著 其他作品：https://www.jiaokey.com/tag/石磊，彭林强，张峰著.html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关键词搜索：https://www.jiaokey.com/tag/2015  考研政治大纲配套知识点解析  高教版2015.html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