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书名：通往哈佛的家庭教育传奇  门萨女孩张安琪成长之路</w:t>
      </w:r>
    </w:p>
    <w:p>
      <w:r>
        <w:t>作者：王飞，张安琪著</w:t>
      </w:r>
    </w:p>
    <w:p>
      <w:r>
        <w:t>出版社：上海：复旦大学出版社</w:t>
      </w:r>
    </w:p>
    <w:p>
      <w:r>
        <w:t>出版日期：2014.07</w:t>
      </w:r>
    </w:p>
    <w:p>
      <w:r>
        <w:t>总页数：257</w:t>
      </w:r>
    </w:p>
    <w:p>
      <w:r>
        <w:t>更多请访问教客网: www.jiaokey.com</w:t>
      </w:r>
    </w:p>
    <w:p>
      <w:r>
        <w:t>通往哈佛的家庭教育传奇  门萨女孩张安琪成长之路 评论地址：https://www.jiaokey.com/book/detail/13587717.html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