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书法与绘画的相关性  第2版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书法与绘画的相关性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本书出售、求购地址：https://www.jiaokey.com/book/detail/13587706.html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关键词搜索：https://www.jiaokey.com/tag/书法与绘画的相关性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