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诗意的微光  第一届“品嚼诗意  留传经典”活动文集</w:t>
      </w:r>
    </w:p>
    <w:p>
      <w:r>
        <w:rPr>
          <w:rFonts w:ascii="宋体" w:hAnsi="宋体" w:eastAsia="宋体"/>
          <w:sz w:val="24"/>
        </w:rPr>
        <w:t>程光炜，陈陟云主编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诗意的微光  第一届“品嚼诗意  留传经典”活动文集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程光炜，陈陟云主编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本书出售、求购地址：https://www.jiaokey.com/book/detail/13587689.html</w:t>
      </w:r>
    </w:p>
    <w:p>
      <w:r>
        <w:t>更多相关图书推荐：https://www.jiaokey.com</w:t>
      </w:r>
    </w:p>
    <w:p>
      <w:r>
        <w:t>程光炜，陈陟云主编 其他作品：https://www.jiaokey.com/tag/程光炜，陈陟云主编.html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关键词搜索：https://www.jiaokey.com/tag/诗意的微光  第一届“品嚼诗意  留传经典”活动文集.html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