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恭贺新禧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恭贺新禧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本书出售、求购地址：https://www.jiaokey.com/book/detail/13587659.html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关键词搜索：https://www.jiaokey.com/tag/恭贺新禧.html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