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周定夺医案医话选编  火神派卢铸之再传弟子</w:t>
      </w:r>
    </w:p>
    <w:p>
      <w:r>
        <w:rPr>
          <w:rFonts w:ascii="宋体" w:hAnsi="宋体" w:eastAsia="宋体"/>
          <w:sz w:val="24"/>
        </w:rPr>
        <w:t>周定夺原著；刘世峰整理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周定夺医案医话选编  火神派卢铸之再传弟子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周定夺原著；刘世峰整理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本书出售、求购地址：https://www.jiaokey.com/book/detail/13587649.html</w:t>
      </w:r>
    </w:p>
    <w:p>
      <w:r>
        <w:t>更多相关图书推荐：https://www.jiaokey.com</w:t>
      </w:r>
    </w:p>
    <w:p>
      <w:r>
        <w:t>周定夺原著；刘世峰整理 其他作品：https://www.jiaokey.com/tag/周定夺原著；刘世峰整理.html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关键词搜索：https://www.jiaokey.com/tag/周定夺医案医话选编  火神派卢铸之再传弟子.html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