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图说世界火器史  上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图说世界火器史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本书出售、求购地址：https://www.jiaokey.com/book/detail/13587633.html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关键词搜索：https://www.jiaokey.com/tag/图说世界火器史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