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辅助生殖实验室技术</w:t>
      </w:r>
    </w:p>
    <w:p>
      <w:r>
        <w:rPr>
          <w:rFonts w:ascii="宋体" w:hAnsi="宋体" w:eastAsia="宋体"/>
          <w:sz w:val="24"/>
        </w:rPr>
        <w:t>黄国宁主编；孙莹璞，孙海翔，刘平，徐艳文副主编；刘平，孙正怡，孙莹璞等编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辅助生殖实验室技术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黄国宁主编；孙莹璞，孙海翔，刘平，徐艳文副主编；刘平，孙正怡，孙莹璞等编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本书出售、求购地址：https://www.jiaokey.com/book/detail/13587569.html</w:t>
      </w:r>
    </w:p>
    <w:p>
      <w:r>
        <w:t>更多相关图书推荐：https://www.jiaokey.com</w:t>
      </w:r>
    </w:p>
    <w:p>
      <w:r>
        <w:t>黄国宁主编；孙莹璞，孙海翔，刘平，徐艳文副主编；刘平，孙正怡，孙莹璞等编 其他作品：https://www.jiaokey.com/tag/黄国宁主编；孙莹璞，孙海翔，刘平，徐艳文副主编；刘平，孙正怡，孙莹璞等编.html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关键词搜索：https://www.jiaokey.com/tag/辅助生殖实验室技术.html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