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书名：实用儿童脑瘫畸形矫正手术学</w:t>
      </w:r>
    </w:p>
    <w:p>
      <w:r>
        <w:t>作者：李智勇主编</w:t>
      </w:r>
    </w:p>
    <w:p>
      <w:r>
        <w:t>出版社：广州:中山大学出版社,2013.11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实用儿童脑瘫畸形矫正手术学 评论地址：https://www.jiaokey.com/book/detail/13587544.html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