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书名：泰定养生主论</w:t>
      </w:r>
    </w:p>
    <w:p>
      <w:r>
        <w:t>作者：（元）王珪撰；顾宁校注；陈仁寿，曾莉主编</w:t>
      </w:r>
    </w:p>
    <w:p>
      <w:r>
        <w:t>出版社：上海:上海科学技术出版社,2014.01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泰定养生主论 评论地址：https://www.jiaokey.com/book/detail/13587541.html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