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书名：叶氏录验方</w:t>
      </w:r>
    </w:p>
    <w:p>
      <w:r>
        <w:t>作者：（南宋）叶大廉撰；李群校注；陈仁寿，曾莉主编</w:t>
      </w:r>
    </w:p>
    <w:p>
      <w:r>
        <w:t>出版社：上海:上海科学技术出版社,2014.01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叶氏录验方 评论地址：https://www.jiaokey.com/book/detail/13587540.html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