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寻找爱情的邹小姐  上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寻找爱情的邹小姐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本书出售、求购地址：https://www.jiaokey.com/book/detail/13587528.html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关键词搜索：https://www.jiaokey.com/tag/寻找爱情的邹小姐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