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童话盒子·有声双语绘本（第二级）水手辛巴达</w:t>
      </w:r>
    </w:p>
    <w:p>
      <w:r>
        <w:rPr>
          <w:rFonts w:ascii="宋体" w:hAnsi="宋体" w:eastAsia="宋体"/>
          <w:sz w:val="24"/>
        </w:rPr>
        <w:t>（英）Joanne Swan改写；金慧莉译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童话盒子·有声双语绘本（第二级）水手辛巴达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Swan改写；金慧莉译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本书出售、求购地址：https://www.jiaokey.com/book/detail/13587522.html</w:t>
      </w:r>
    </w:p>
    <w:p>
      <w:r>
        <w:t>更多相关图书推荐：https://www.jiaokey.com</w:t>
      </w:r>
    </w:p>
    <w:p>
      <w:r>
        <w:t>（英）Joanne Swan改写；金慧莉译 其他作品：https://www.jiaokey.com/tag/（英）Joanne Swan改写；金慧莉译.html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关键词搜索：https://www.jiaokey.com/tag/童话盒子·有声双语绘本（第二级）水手辛巴达.html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