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童话盒子·有声双语绘本（第一级）丑小鸭</w:t>
      </w:r>
    </w:p>
    <w:p>
      <w:r>
        <w:rPr>
          <w:rFonts w:ascii="宋体" w:hAnsi="宋体" w:eastAsia="宋体"/>
          <w:sz w:val="24"/>
        </w:rPr>
        <w:t>（英）Jennifer Heath改写；李晶华译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童话盒子·有声双语绘本（第一级）丑小鸭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（英）Jennifer Heath改写；李晶华译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本书出售、求购地址：https://www.jiaokey.com/book/detail/13587517.html</w:t>
      </w:r>
    </w:p>
    <w:p>
      <w:r>
        <w:t>更多相关图书推荐：https://www.jiaokey.com</w:t>
      </w:r>
    </w:p>
    <w:p>
      <w:r>
        <w:t>（英）Jennifer Heath改写；李晶华译 其他作品：https://www.jiaokey.com/tag/（英）Jennifer Heath改写；李晶华译.html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关键词搜索：https://www.jiaokey.com/tag/童话盒子·有声双语绘本（第一级）丑小鸭.html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