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兔子的12个大麻烦</w:t>
      </w:r>
    </w:p>
    <w:p>
      <w:r>
        <w:rPr>
          <w:rFonts w:ascii="宋体" w:hAnsi="宋体" w:eastAsia="宋体"/>
          <w:sz w:val="24"/>
        </w:rPr>
        <w:t>（英）埃米莉·格雷维特著；代冬梅译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兔子的12个大麻烦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（英）埃米莉·格雷维特著；代冬梅译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本书出售、求购地址：https://www.jiaokey.com/book/detail/13587512.html</w:t>
      </w:r>
    </w:p>
    <w:p>
      <w:r>
        <w:t>更多相关图书推荐：https://www.jiaokey.com</w:t>
      </w:r>
    </w:p>
    <w:p>
      <w:r>
        <w:t>（英）埃米莉·格雷维特著；代冬梅译 其他作品：https://www.jiaokey.com/tag/（英）埃米莉·格雷维特著；代冬梅译.html</w:t>
      </w:r>
    </w:p>
    <w:p>
      <w:r>
        <w:t>南昌:二十一世纪出版社,2012.05 出版图书：https://www.jiaokey.com/tag/南昌:二十一世纪出版社,2012.05.html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