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书名：斯凯瑞最high的游戏书</w:t>
      </w:r>
    </w:p>
    <w:p>
      <w:r>
        <w:t>作者：（美）理查德·斯凯&lt;font color=Red&gt;瑞&lt;/font&gt;著；谭萌，静博译</w:t>
      </w:r>
    </w:p>
    <w:p>
      <w:r>
        <w:t>出版社：贵阳:贵州人民出版社,2010.09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斯凯瑞最high的游戏书 评论地址：https://www.jiaokey.com/book/detail/13587511.html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