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攀登英语阅读系列·分级阅读第四级 The Farmer and the Cucumbers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攀登英语阅读系列·分级阅读第四级 The Farmer and the Cucumbers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本书出售、求购地址：https://www.jiaokey.com/book/detail/13587506.html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关键词搜索：https://www.jiaokey.com/tag/攀登英语阅读系列·分级阅读第四级 The Farmer and the Cucumbers.html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