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攀登英语阅读系列·分级阅读第四级 The Day Without the Morning Call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攀登英语阅读系列·分级阅读第四级 The Day Without the Morning Call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本书出售、求购地址：https://www.jiaokey.com/book/detail/13587504.html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关键词搜索：https://www.jiaokey.com/tag/攀登英语阅读系列·分级阅读第四级 The Day Without the Morning Call.html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