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攀登英语阅读系列·分级阅读第一级 Look at the Cloud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攀登英语阅读系列·分级阅读第一级 Look at the Cloud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本书出售、求购地址：https://www.jiaokey.com/book/detail/13587491.html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关键词搜索：https://www.jiaokey.com/tag/攀登英语阅读系列·分级阅读第一级 Look at the Cloud.html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