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攀登英语阅读系列·分级阅读第五级 Body Lenguage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攀登英语阅读系列·分级阅读第五级 Body Lenguage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本书出售、求购地址：https://www.jiaokey.com/book/detail/13587479.html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关键词搜索：https://www.jiaokey.com/tag/攀登英语阅读系列·分级阅读第五级 Body Lenguage.html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