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攀登英语阅读系列·分级阅读第三级 Christmas Bread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攀登英语阅读系列·分级阅读第三级 Christmas Bread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本书出售、求购地址：https://www.jiaokey.com/book/detail/13587466.html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关键词搜索：https://www.jiaokey.com/tag/攀登英语阅读系列·分级阅读第三级 Christmas Bread.html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