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A Wolf or a Sheep?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A Wolf or a Sheep?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本书出售、求购地址：https://www.jiaokey.com/book/detail/13587463.html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A Wolf or a Sheep?.html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