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攀登英语阅读系列·分级阅读第二级 My Friend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攀登英语阅读系列·分级阅读第二级 My Friend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本书出售、求购地址：https://www.jiaokey.com/book/detail/13587462.html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关键词搜索：https://www.jiaokey.com/tag/攀登英语阅读系列·分级阅读第二级 My Friend.html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