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攀登英语阅读系列·分级阅读第二级 Dick and the Olympics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攀登英语阅读系列·分级阅读第二级 Dick and the Olympics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本书出售、求购地址：https://www.jiaokey.com/book/detail/13587460.html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关键词搜索：https://www.jiaokey.com/tag/攀登英语阅读系列·分级阅读第二级 Dick and the Olympics.html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