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攀登英语阅读系列·分级阅读第二级 Thanksgiving Card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攀登英语阅读系列·分级阅读第二级 Thanksgiving 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本书出售、求购地址：https://www.jiaokey.com/book/detail/13587458.html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关键词搜索：https://www.jiaokey.com/tag/攀登英语阅读系列·分级阅读第二级 Thanksgiving 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